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宗教价值与公共领域  公共宗教的中西文化对话</w:t>
      </w:r>
    </w:p>
    <w:p>
      <w:r>
        <w:rPr>
          <w:rFonts w:ascii="宋体" w:hAnsi="宋体" w:eastAsia="宋体"/>
          <w:sz w:val="24"/>
        </w:rPr>
        <w:t>江丕盛，杨思言，梁媛媛编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宗教价值与公共领域  公共宗教的中西文化对话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江丕盛，杨思言，梁媛媛编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本书出售、求购地址：https://www.jiaokey.com/book/detail/12182402.html</w:t>
      </w:r>
    </w:p>
    <w:p>
      <w:r>
        <w:t>更多相关图书推荐：https://www.jiaokey.com</w:t>
      </w:r>
    </w:p>
    <w:p>
      <w:r>
        <w:t>江丕盛，杨思言，梁媛媛编 其他作品：https://www.jiaokey.com/tag/江丕盛，杨思言，梁媛媛编.html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关键词搜索：https://www.jiaokey.com/tag/宗教价值与公共领域  公共宗教的中西文化对话.html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