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每日皆奇迹：走出你的误区，创造人生奇迹</w:t>
      </w:r>
    </w:p>
    <w:p>
      <w:r>
        <w:rPr>
          <w:rFonts w:ascii="宋体" w:hAnsi="宋体" w:eastAsia="宋体"/>
          <w:sz w:val="24"/>
        </w:rPr>
        <w:t>（美）韦恩·戴尔著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每日皆奇迹：走出你的误区，创造人生奇迹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本书出售、求购地址：https://www.jiaokey.com/book/detail/12182387.html</w:t>
      </w:r>
    </w:p>
    <w:p>
      <w:r>
        <w:t>更多相关图书推荐：https://www.jiaokey.com</w:t>
      </w:r>
    </w:p>
    <w:p>
      <w:r>
        <w:t>（美）韦恩·戴尔著 其他作品：https://www.jiaokey.com/tag/（美）韦恩·戴尔著.html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关键词搜索：https://www.jiaokey.com/tag/每日皆奇迹：走出你的误区，创造人生奇迹.html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