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在观念激荡与现实变革之间：马克思实践观的当代阐释</w:t>
      </w:r>
    </w:p>
    <w:p>
      <w:r>
        <w:rPr>
          <w:rFonts w:ascii="宋体" w:hAnsi="宋体" w:eastAsia="宋体"/>
          <w:sz w:val="24"/>
        </w:rPr>
        <w:t>欧阳康，张明仓著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在观念激荡与现实变革之间：马克思实践观的当代阐释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欧阳康，张明仓著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本书出售、求购地址：https://www.jiaokey.com/book/detail/12182377.html</w:t>
      </w:r>
    </w:p>
    <w:p>
      <w:r>
        <w:t>更多相关图书推荐：https://www.jiaokey.com</w:t>
      </w:r>
    </w:p>
    <w:p>
      <w:r>
        <w:t>欧阳康，张明仓著 其他作品：https://www.jiaokey.com/tag/欧阳康，张明仓著.html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关键词搜索：https://www.jiaokey.com/tag/在观念激荡与现实变革之间：马克思实践观的当代阐释.html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