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成就最好的自己</w:t>
      </w:r>
    </w:p>
    <w:p>
      <w:r>
        <w:rPr>
          <w:rFonts w:ascii="宋体" w:hAnsi="宋体" w:eastAsia="宋体"/>
          <w:sz w:val="24"/>
        </w:rPr>
        <w:t>（英）奥利维亚·斯蒂芬妮诺著，冯涛译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（英）奥利维亚·斯蒂芬妮诺著，冯涛译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本书出售、求购地址：https://www.jiaokey.com/book/detail/12182366.html</w:t>
      </w:r>
    </w:p>
    <w:p>
      <w:r>
        <w:t>更多相关图书推荐：https://www.jiaokey.com</w:t>
      </w:r>
    </w:p>
    <w:p>
      <w:r>
        <w:t>（英）奥利维亚·斯蒂芬妮诺著，冯涛译 其他作品：https://www.jiaokey.com/tag/（英）奥利维亚·斯蒂芬妮诺著，冯涛译.html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关键词搜索：https://www.jiaokey.com/tag/成就最好的自己.html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