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八百万人的实践：来自二孩生育政策地区的调研报告</w:t>
      </w:r>
    </w:p>
    <w:p>
      <w:r>
        <w:rPr>
          <w:rFonts w:ascii="宋体" w:hAnsi="宋体" w:eastAsia="宋体"/>
          <w:sz w:val="24"/>
        </w:rPr>
        <w:t>顾宝昌，王丰主编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八百万人的实践：来自二孩生育政策地区的调研报告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顾宝昌，王丰主编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本书出售、求购地址：https://www.jiaokey.com/book/detail/12182362.html</w:t>
      </w:r>
    </w:p>
    <w:p>
      <w:r>
        <w:t>更多相关图书推荐：https://www.jiaokey.com</w:t>
      </w:r>
    </w:p>
    <w:p>
      <w:r>
        <w:t>顾宝昌，王丰主编 其他作品：https://www.jiaokey.com/tag/顾宝昌，王丰主编.html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关键词搜索：https://www.jiaokey.com/tag/八百万人的实践：来自二孩生育政策地区的调研报告.html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