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书名：先秦审美意识的酝酿</w:t>
      </w:r>
    </w:p>
    <w:p>
      <w:r>
        <w:t>作者：陈立群著</w:t>
      </w:r>
    </w:p>
    <w:p>
      <w:r>
        <w:t>出版社：广州：中山大学出版社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先秦审美意识的酝酿 评论地址：https://www.jiaokey.com/book/detail/12182343.html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