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书名：东亚伦理与当代文明：中韩国际学术研讨会论文集</w:t>
      </w:r>
    </w:p>
    <w:p>
      <w:r>
        <w:t>作者：杨春德主编</w:t>
      </w:r>
    </w:p>
    <w:p>
      <w:r>
        <w:t>出版社：西安：西北大学出版社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东亚伦理与当代文明：中韩国际学术研讨会论文集 评论地址：https://www.jiaokey.com/book/detail/12182329.html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