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书名：宗教影响与社会主义意识形态主导研究</w:t>
      </w:r>
    </w:p>
    <w:p>
      <w:r>
        <w:t>作者：郑永廷，江传月等著</w:t>
      </w:r>
    </w:p>
    <w:p>
      <w:r>
        <w:t>出版社：广州：中山大学出版社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宗教影响与社会主义意识形态主导研究 评论地址：https://www.jiaokey.com/book/detail/12182303.html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