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书名：涧村的圈子  一个客家村庄的村治模式</w:t>
      </w:r>
    </w:p>
    <w:p>
      <w:r>
        <w:t>作者：吕德文著</w:t>
      </w:r>
    </w:p>
    <w:p>
      <w:r>
        <w:t>出版社：济南：山东人民出版社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涧村的圈子  一个客家村庄的村治模式 评论地址：https://www.jiaokey.com/book/detail/12182282.html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