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书名：豫北村治模式初探  以河南安阳洹村调查为基础</w:t>
      </w:r>
    </w:p>
    <w:p>
      <w:r>
        <w:t>作者：郭鹏群著</w:t>
      </w:r>
    </w:p>
    <w:p>
      <w:r>
        <w:t>出版社：济南：山东人民出版社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豫北村治模式初探  以河南安阳洹村调查为基础 评论地址：https://www.jiaokey.com/book/detail/12182265.html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