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书名：农民生活及其价值世界  皖北李圩村调查</w:t>
      </w:r>
    </w:p>
    <w:p>
      <w:r>
        <w:t>作者：陈柏峰，郭俊霞著</w:t>
      </w:r>
    </w:p>
    <w:p>
      <w:r>
        <w:t>出版社：济南：山东人民出版社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农民生活及其价值世界  皖北李圩村调查 评论地址：https://www.jiaokey.com/book/detail/12182262.html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