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梅山飘香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梅山飘香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本书出售、求购地址：https://www.jiaokey.com/book/detail/12182052.html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梅山飘香.html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