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梅山中学个性化教育研究与实践  综合实践活动集锦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梅山中学个性化教育研究与实践  综合实践活动集锦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本书出售、求购地址：https://www.jiaokey.com/book/detail/12182016.html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关键词搜索：https://www.jiaokey.com/tag/梅山中学个性化教育研究与实践  综合实践活动集锦.html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