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建言献策：政协福田区第一届委员会优秀提案汇编</w:t>
      </w:r>
    </w:p>
    <w:p>
      <w:r>
        <w:rPr>
          <w:rFonts w:ascii="宋体" w:hAnsi="宋体" w:eastAsia="宋体"/>
          <w:sz w:val="24"/>
        </w:rPr>
        <w:t>陈基渝，吴连成主编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建言献策：政协福田区第一届委员会优秀提案汇编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陈基渝，吴连成主编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本书出售、求购地址：https://www.jiaokey.com/book/detail/12181969.html</w:t>
      </w:r>
    </w:p>
    <w:p>
      <w:r>
        <w:t>更多相关图书推荐：https://www.jiaokey.com</w:t>
      </w:r>
    </w:p>
    <w:p>
      <w:r>
        <w:t>陈基渝，吴连成主编 其他作品：https://www.jiaokey.com/tag/陈基渝，吴连成主编.html</w:t>
      </w:r>
    </w:p>
    <w:p>
      <w:r>
        <w:t>关键词搜索：https://www.jiaokey.com/tag/建言献策：政协福田区第一届委员会优秀提案汇编.html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