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书名：留住闪光足迹  走向美好明天：我的成长记录</w:t>
      </w:r>
    </w:p>
    <w:p>
      <w:r>
        <w:t>作者：蓝航英，陈奕彪主编</w:t>
      </w:r>
    </w:p>
    <w:p>
      <w:r>
        <w:t>出版社：</w:t>
      </w:r>
    </w:p>
    <w:p>
      <w:r>
        <w:t>出版日期：2005.06</w:t>
      </w:r>
    </w:p>
    <w:p>
      <w:r>
        <w:t>总页数：62</w:t>
      </w:r>
    </w:p>
    <w:p>
      <w:r>
        <w:t>更多请访问教客网: www.jiaokey.com</w:t>
      </w:r>
    </w:p>
    <w:p>
      <w:r>
        <w:t>留住闪光足迹  走向美好明天：我的成长记录 评论地址：https://www.jiaokey.com/book/detail/12181957.html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