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深圳市福田小学五（3）班学生习作集  福小园地</w:t>
      </w:r>
    </w:p>
    <w:p>
      <w:r>
        <w:rPr>
          <w:rFonts w:ascii="宋体" w:hAnsi="宋体" w:eastAsia="宋体"/>
          <w:sz w:val="24"/>
        </w:rPr>
        <w:t>黎敏成主编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深圳市福田小学五（3）班学生习作集  福小园地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本书出售、求购地址：https://www.jiaokey.com/book/detail/12181904.html</w:t>
      </w:r>
    </w:p>
    <w:p>
      <w:r>
        <w:t>更多相关图书推荐：https://www.jiaokey.com</w:t>
      </w:r>
    </w:p>
    <w:p>
      <w:r>
        <w:t>黎敏成主编 其他作品：https://www.jiaokey.com/tag/黎敏成主编.html</w:t>
      </w:r>
    </w:p>
    <w:p>
      <w:r>
        <w:t>关键词搜索：https://www.jiaokey.com/tag/深圳市福田小学五（3）班学生习作集  福小园地.html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