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书名：教育从“心”开始：深圳市竹园小学心理教育实践与研究</w:t>
      </w:r>
    </w:p>
    <w:p>
      <w:r>
        <w:t>作者：蓝航英，陈成斌主编</w:t>
      </w:r>
    </w:p>
    <w:p>
      <w:r>
        <w:t>出版社：北京：中国和平出版社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教育从“心”开始：深圳市竹园小学心理教育实践与研究 评论地址：https://www.jiaokey.com/book/detail/12181882.html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