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春风化雨润新苗  2002班主任工作经验谈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春风化雨润新苗  2002班主任工作经验谈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本书出售、求购地址：https://www.jiaokey.com/book/detail/12181871.html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香港科文出版公司 出版图书：https://www.jiaokey.com/tag/香港科文出版公司.html</w:t>
      </w:r>
    </w:p>
    <w:p>
      <w:r>
        <w:t>关键词搜索：https://www.jiaokey.com/tag/春风化雨润新苗  2002班主任工作经验谈.html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