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学海扬帆  2001学生习作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学海扬帆  2001学生习作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本书出售、求购地址：https://www.jiaokey.com/book/detail/12181842.html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香港科文出版公司 出版图书：https://www.jiaokey.com/tag/香港科文出版公司.html</w:t>
      </w:r>
    </w:p>
    <w:p>
      <w:r>
        <w:t>关键词搜索：https://www.jiaokey.com/tag/学海扬帆  2001学生习作.html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