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给你一把金钥匙：如何辨析媒介信息</w:t>
      </w:r>
    </w:p>
    <w:p>
      <w:r>
        <w:rPr>
          <w:rFonts w:ascii="宋体" w:hAnsi="宋体" w:eastAsia="宋体"/>
          <w:sz w:val="24"/>
        </w:rPr>
        <w:t>深圳市福田区文明办，深圳青少年报社，特区教育杂志社编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给你一把金钥匙：如何辨析媒介信息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深圳市福田区文明办，深圳青少年报社，特区教育杂志社编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本书出售、求购地址：https://www.jiaokey.com/book/detail/12181832.html</w:t>
      </w:r>
    </w:p>
    <w:p>
      <w:r>
        <w:t>更多相关图书推荐：https://www.jiaokey.com</w:t>
      </w:r>
    </w:p>
    <w:p>
      <w:r>
        <w:t>深圳市福田区文明办，深圳青少年报社，特区教育杂志社编 其他作品：https://www.jiaokey.com/tag/深圳市福田区文明办，深圳青少年报社，特区教育杂志社编.html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关键词搜索：https://www.jiaokey.com/tag/给你一把金钥匙：如何辨析媒介信息.html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