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中学德育创新：十二项创建活动增强初中德育“三性”的研究</w:t>
      </w:r>
    </w:p>
    <w:p>
      <w:r>
        <w:rPr>
          <w:rFonts w:ascii="宋体" w:hAnsi="宋体" w:eastAsia="宋体"/>
          <w:sz w:val="24"/>
        </w:rPr>
        <w:t>曾立奇主编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中学德育创新：十二项创建活动增强初中德育“三性”的研究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本书出售、求购地址：https://www.jiaokey.com/book/detail/12181823.html</w:t>
      </w:r>
    </w:p>
    <w:p>
      <w:r>
        <w:t>更多相关图书推荐：https://www.jiaokey.com</w:t>
      </w:r>
    </w:p>
    <w:p>
      <w:r>
        <w:t>曾立奇主编 其他作品：https://www.jiaokey.com/tag/曾立奇主编.html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关键词搜索：https://www.jiaokey.com/tag/中学德育创新：十二项创建活动增强初中德育“三性”的研究.html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