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国企改革探索：深圳市福田区国有企业改革和发展回眸</w:t>
      </w:r>
    </w:p>
    <w:p>
      <w:r>
        <w:rPr>
          <w:rFonts w:ascii="宋体" w:hAnsi="宋体" w:eastAsia="宋体"/>
          <w:sz w:val="24"/>
        </w:rPr>
        <w:t>吕锐锋主编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国企改革探索：深圳市福田区国有企业改革和发展回眸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吕锐锋主编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本书出售、求购地址：https://www.jiaokey.com/book/detail/12181822.html</w:t>
      </w:r>
    </w:p>
    <w:p>
      <w:r>
        <w:t>更多相关图书推荐：https://www.jiaokey.com</w:t>
      </w:r>
    </w:p>
    <w:p>
      <w:r>
        <w:t>吕锐锋主编 其他作品：https://www.jiaokey.com/tag/吕锐锋主编.html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关键词搜索：https://www.jiaokey.com/tag/国企改革探索：深圳市福田区国有企业改革和发展回眸.html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