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新的思考  3  深圳市福田区街道经济研究论文集</w:t>
      </w:r>
    </w:p>
    <w:p>
      <w:r>
        <w:rPr>
          <w:rFonts w:ascii="宋体" w:hAnsi="宋体" w:eastAsia="宋体"/>
          <w:sz w:val="24"/>
        </w:rPr>
        <w:t>朱文辉，余晖鸿主编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新的思考  3  深圳市福田区街道经济研究论文集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朱文辉，余晖鸿主编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本书出售、求购地址：https://www.jiaokey.com/book/detail/12181799.html</w:t>
      </w:r>
    </w:p>
    <w:p>
      <w:r>
        <w:t>更多相关图书推荐：https://www.jiaokey.com</w:t>
      </w:r>
    </w:p>
    <w:p>
      <w:r>
        <w:t>朱文辉，余晖鸿主编 其他作品：https://www.jiaokey.com/tag/朱文辉，余晖鸿主编.html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关键词搜索：https://www.jiaokey.com/tag/新的思考  3  深圳市福田区街道经济研究论文集.html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