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书名：新的思考  2  深圳市福田区经济发展战略论文集</w:t>
      </w:r>
    </w:p>
    <w:p>
      <w:r>
        <w:t>作者：朱文辉，余晖鸿主编</w:t>
      </w:r>
    </w:p>
    <w:p>
      <w:r>
        <w:t>出版社：广州：中山大学出版社</w:t>
      </w:r>
    </w:p>
    <w:p>
      <w:r>
        <w:t>出版日期：1993.06</w:t>
      </w:r>
    </w:p>
    <w:p>
      <w:r>
        <w:t>总页数：346</w:t>
      </w:r>
    </w:p>
    <w:p>
      <w:r>
        <w:t>更多请访问教客网: www.jiaokey.com</w:t>
      </w:r>
    </w:p>
    <w:p>
      <w:r>
        <w:t>新的思考  2  深圳市福田区经济发展战略论文集 评论地址：https://www.jiaokey.com/book/detail/12181798.html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