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探索教育现代化：中小学现代化办学模式的思考和实践</w:t>
      </w:r>
    </w:p>
    <w:p>
      <w:r>
        <w:rPr>
          <w:rFonts w:ascii="宋体" w:hAnsi="宋体" w:eastAsia="宋体"/>
          <w:sz w:val="24"/>
        </w:rPr>
        <w:t>黄华东主编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探索教育现代化：中小学现代化办学模式的思考和实践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本书出售、求购地址：https://www.jiaokey.com/book/detail/12181795.html</w:t>
      </w:r>
    </w:p>
    <w:p>
      <w:r>
        <w:t>更多相关图书推荐：https://www.jiaokey.com</w:t>
      </w:r>
    </w:p>
    <w:p>
      <w:r>
        <w:t>黄华东主编 其他作品：https://www.jiaokey.com/tag/黄华东主编.html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关键词搜索：https://www.jiaokey.com/tag/探索教育现代化：中小学现代化办学模式的思考和实践.html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