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书名：私情惑</w:t>
      </w:r>
    </w:p>
    <w:p>
      <w:r>
        <w:t>作者：易孟林，李意清主编</w:t>
      </w:r>
    </w:p>
    <w:p>
      <w:r>
        <w:t>出版社：北京：中国人民公安大学出版社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私情惑 评论地址：https://www.jiaokey.com/book/detail/12181760.html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