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书名：高职大学生心理健康</w:t>
      </w:r>
    </w:p>
    <w:p>
      <w:r>
        <w:t>作者：陈鉴，尚虹，郭星主编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高职大学生心理健康 评论地址：https://www.jiaokey.com/book/detail/12181736.html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