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波特儿科指导手册</w:t>
      </w:r>
    </w:p>
    <w:p>
      <w:r>
        <w:rPr>
          <w:rFonts w:ascii="宋体" w:hAnsi="宋体" w:eastAsia="宋体"/>
          <w:sz w:val="24"/>
        </w:rPr>
        <w:t>William Porter原著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波特儿科指导手册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Porter原著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本书出售、求购地址：https://www.jiaokey.com/book/detail/12181702.html</w:t>
      </w:r>
    </w:p>
    <w:p>
      <w:r>
        <w:t>更多相关图书推荐：https://www.jiaokey.com</w:t>
      </w:r>
    </w:p>
    <w:p>
      <w:r>
        <w:t>William Porter原著 其他作品：https://www.jiaokey.com/tag/William Porter原著.html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关键词搜索：https://www.jiaokey.com/tag/波特儿科指导手册.html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