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书名：国民基础视唱教程  1A  合唱与独唱钢琴伴奏版</w:t>
      </w:r>
    </w:p>
    <w:p>
      <w:r>
        <w:t>作者：亨利·雷蒙恩，古斯塔夫·卡卢利原编著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国民基础视唱教程  1A  合唱与独唱钢琴伴奏版 评论地址：https://www.jiaokey.com/book/detail/12181680.html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