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成功的注射成型  加工、设计和模拟</w:t>
      </w:r>
    </w:p>
    <w:p>
      <w:r>
        <w:rPr>
          <w:rFonts w:ascii="宋体" w:hAnsi="宋体" w:eastAsia="宋体"/>
          <w:sz w:val="24"/>
        </w:rPr>
        <w:t>(美)J.P.博蒙特(J.P.Beaumont)，R.内格尔(R.Nagel)，R.舍曼(R.Sherman)著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成功的注射成型  加工、设计和模拟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(美)J.P.博蒙特(J.P.Beaumont)，R.内格尔(R.Nagel)，R.舍曼(R.Sherman)著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本书出售、求购地址：https://www.jiaokey.com/book/detail/12181677.html</w:t>
      </w:r>
    </w:p>
    <w:p>
      <w:r>
        <w:t>更多相关图书推荐：https://www.jiaokey.com</w:t>
      </w:r>
    </w:p>
    <w:p>
      <w:r>
        <w:t>(美)J.P.博蒙特(J.P.Beaumont)，R.内格尔(R.Nagel)，R.舍曼(R.Sherman)著 其他作品：https://www.jiaokey.com/tag/(美)J.P.博蒙特(J.P.Beaumont)，R.内格尔(R.Nagel)，R.舍曼(R.Sherman)著.html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关键词搜索：https://www.jiaokey.com/tag/成功的注射成型  加工、设计和模拟.html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