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发现社会：删节版</w:t>
      </w:r>
    </w:p>
    <w:p>
      <w:r>
        <w:rPr>
          <w:rFonts w:ascii="宋体" w:hAnsi="宋体" w:eastAsia="宋体"/>
          <w:sz w:val="24"/>
        </w:rPr>
        <w:t>（美）兰德尔·柯林斯（RandallCollins），（美）迈克尔·马科夫斯基（MichaelMako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发现社会：删节版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（美）兰德尔·柯林斯（RandallCollins），（美）迈克尔·马科夫斯基（MichaelMako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本书出售、求购地址：https://www.jiaokey.com/book/detail/12181627.html</w:t>
      </w:r>
    </w:p>
    <w:p>
      <w:r>
        <w:t>更多相关图书推荐：https://www.jiaokey.com</w:t>
      </w:r>
    </w:p>
    <w:p>
      <w:r>
        <w:t>（美）兰德尔·柯林斯（RandallCollins），（美）迈克尔·马科夫斯基（MichaelMako 其他作品：https://www.jiaokey.com/tag/（美）兰德尔·柯林斯（RandallCollins），（美）迈克尔·马科夫斯基（MichaelMako.html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关键词搜索：https://www.jiaokey.com/tag/发现社会：删节版.html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