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用科学发展观创新解“三农”特色战略与方法  上</w:t>
      </w:r>
    </w:p>
    <w:p>
      <w:r>
        <w:rPr>
          <w:rFonts w:ascii="宋体" w:hAnsi="宋体" w:eastAsia="宋体"/>
          <w:sz w:val="24"/>
        </w:rPr>
        <w:t>张令玉著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用科学发展观创新解“三农”特色战略与方法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本书出售、求购地址：https://www.jiaokey.com/book/detail/12181616.html</w:t>
      </w:r>
    </w:p>
    <w:p>
      <w:r>
        <w:t>更多相关图书推荐：https://www.jiaokey.com</w:t>
      </w:r>
    </w:p>
    <w:p>
      <w:r>
        <w:t>张令玉著 其他作品：https://www.jiaokey.com/tag/张令玉著.html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关键词搜索：https://www.jiaokey.com/tag/农业经济-研究-中国.html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