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Benirschke和Kaufmann人类胎盘病理学手册</w:t>
      </w:r>
    </w:p>
    <w:p>
      <w:r>
        <w:rPr>
          <w:rFonts w:ascii="宋体" w:hAnsi="宋体" w:eastAsia="宋体"/>
          <w:sz w:val="24"/>
        </w:rPr>
        <w:t>（美）Rebecca N. Baergen 编著，刘伯宁，范嫏娣主译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Benirschke和Kaufmann人类胎盘病理学手册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N. Baergen 编著，刘伯宁，范嫏娣主译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本书出售、求购地址：https://www.jiaokey.com/book/detail/12181609.html</w:t>
      </w:r>
    </w:p>
    <w:p>
      <w:r>
        <w:t>更多相关图书推荐：https://www.jiaokey.com</w:t>
      </w:r>
    </w:p>
    <w:p>
      <w:r>
        <w:t>（美）Rebecca N. Baergen 编著，刘伯宁，范嫏娣主译 其他作品：https://www.jiaokey.com/tag/（美）Rebecca N. Baergen 编著，刘伯宁，范嫏娣主译.html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关键词搜索：https://www.jiaokey.com/tag/Benirschke和Kaufmann人类胎盘病理学手册.html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