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2010年考研英语阅读完形翻译全突破</w:t>
      </w:r>
    </w:p>
    <w:p>
      <w:r>
        <w:rPr>
          <w:rFonts w:ascii="宋体" w:hAnsi="宋体" w:eastAsia="宋体"/>
          <w:sz w:val="24"/>
        </w:rPr>
        <w:t>袁秉政，赵小冬主编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2010年考研英语阅读完形翻译全突破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袁秉政，赵小冬主编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本书出售、求购地址：https://www.jiaokey.com/book/detail/12181596.html</w:t>
      </w:r>
    </w:p>
    <w:p>
      <w:r>
        <w:t>更多相关图书推荐：https://www.jiaokey.com</w:t>
      </w:r>
    </w:p>
    <w:p>
      <w:r>
        <w:t>袁秉政，赵小冬主编 其他作品：https://www.jiaokey.com/tag/袁秉政，赵小冬主编.html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关键词搜索：https://www.jiaokey.com/tag/2010年考研英语阅读完形翻译全突破.html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