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书名：传统手工美食DIY</w:t>
      </w:r>
    </w:p>
    <w:p>
      <w:r>
        <w:t>作者：陈小林，吴洛加主编</w:t>
      </w:r>
    </w:p>
    <w:p>
      <w:r>
        <w:t>出版社：重庆：重庆出版社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传统手工美食DIY 评论地址：https://www.jiaokey.com/book/detail/12181577.html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