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书名：初中生优秀新作文</w:t>
      </w:r>
    </w:p>
    <w:p>
      <w:r>
        <w:t>作者：张水鱼主编</w:t>
      </w:r>
    </w:p>
    <w:p>
      <w:r>
        <w:t>出版社：西安：陕西师范大学出版社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初中生优秀新作文 评论地址：https://www.jiaokey.com/book/detail/12181570.html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