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3D中奖精妙战术  胆码·合值·跨度</w:t>
      </w:r>
    </w:p>
    <w:p>
      <w:r>
        <w:rPr>
          <w:rFonts w:ascii="宋体" w:hAnsi="宋体" w:eastAsia="宋体"/>
          <w:sz w:val="24"/>
        </w:rPr>
        <w:t>刘大军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1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3D中奖精妙战术  胆码·合值·跨度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彩票-基本知识-中国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本书出售、求购地址：https://www.jiaokey.com/book/detail/12181547.html</w:t>
      </w:r>
    </w:p>
    <w:p>
      <w:r>
        <w:t>更多相关图书推荐：https://www.jiaokey.com</w:t>
      </w:r>
    </w:p>
    <w:p>
      <w:r>
        <w:t>刘大军 其他作品：https://www.jiaokey.com/tag/刘大军.html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关键词搜索：https://www.jiaokey.com/tag/彩票-基本知识-中国.html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