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创新与再造：隋唐至明中叶的政治文明</w:t>
      </w:r>
    </w:p>
    <w:p>
      <w:r>
        <w:rPr>
          <w:rFonts w:ascii="宋体" w:hAnsi="宋体" w:eastAsia="宋体"/>
          <w:sz w:val="24"/>
        </w:rPr>
        <w:t>王小甫，张春海，张彩琴编著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创新与再造：隋唐至明中叶的政治文明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王小甫，张春海，张彩琴编著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本书出售、求购地址：https://www.jiaokey.com/book/detail/12181524.html</w:t>
      </w:r>
    </w:p>
    <w:p>
      <w:r>
        <w:t>更多相关图书推荐：https://www.jiaokey.com</w:t>
      </w:r>
    </w:p>
    <w:p>
      <w:r>
        <w:t>王小甫，张春海，张彩琴编著 其他作品：https://www.jiaokey.com/tag/王小甫，张春海，张彩琴编著.html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关键词搜索：https://www.jiaokey.com/tag/创新与再造：隋唐至明中叶的政治文明.html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