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书名：迷人的串珠饰界</w:t>
      </w:r>
    </w:p>
    <w:p>
      <w:r>
        <w:t>作者：（日）靓丽出版社编著</w:t>
      </w:r>
    </w:p>
    <w:p>
      <w:r>
        <w:t>出版社：郑州:河南科学技术出版社,2009.01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迷人的串珠饰界 评论地址：https://www.jiaokey.com/book/detail/12181515.html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