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书名：创意起底：文化创意产业先锋思维解码</w:t>
      </w:r>
    </w:p>
    <w:p>
      <w:r>
        <w:t>作者：卜希霆编著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创意起底：文化创意产业先锋思维解码 评论地址：https://www.jiaokey.com/book/detail/12181506.html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