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销售的革命</w:t>
      </w:r>
    </w:p>
    <w:p>
      <w:r>
        <w:rPr>
          <w:rFonts w:ascii="宋体" w:hAnsi="宋体" w:eastAsia="宋体"/>
          <w:sz w:val="24"/>
        </w:rPr>
        <w:t>(美)尼尔·雷克汉姆(Meil Rackham)， 约翰·德文森蒂斯(John DeVincentis)著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(美)尼尔·雷克汉姆(Meil Rackham)， 约翰·德文森蒂斯(John DeVincentis)著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本书出售、求购地址：https://www.jiaokey.com/book/detail/12181462.html</w:t>
      </w:r>
    </w:p>
    <w:p>
      <w:r>
        <w:t>更多相关图书推荐：https://www.jiaokey.com</w:t>
      </w:r>
    </w:p>
    <w:p>
      <w:r>
        <w:t>(美)尼尔·雷克汉姆(Meil Rackham)， 约翰·德文森蒂斯(John DeVincentis)著 其他作品：https://www.jiaokey.com/tag/(美)尼尔·雷克汉姆(Meil Rackham)， 约翰·德文森蒂斯(John DeVincentis)著.html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