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治理结构的选择与稳定  基于蚕茧交易的经验研究</w:t>
      </w:r>
    </w:p>
    <w:p>
      <w:r>
        <w:rPr>
          <w:rFonts w:ascii="宋体" w:hAnsi="宋体" w:eastAsia="宋体"/>
          <w:sz w:val="24"/>
        </w:rPr>
        <w:t>胡丹婷著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治理结构的选择与稳定  基于蚕茧交易的经验研究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胡丹婷著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本书出售、求购地址：https://www.jiaokey.com/book/detail/12181432.html</w:t>
      </w:r>
    </w:p>
    <w:p>
      <w:r>
        <w:t>更多相关图书推荐：https://www.jiaokey.com</w:t>
      </w:r>
    </w:p>
    <w:p>
      <w:r>
        <w:t>胡丹婷著 其他作品：https://www.jiaokey.com/tag/胡丹婷著.html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关键词搜索：https://www.jiaokey.com/tag/治理结构的选择与稳定  基于蚕茧交易的经验研究.html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