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欺诈防范与内部控制执行路线图  创建合规性文化</w:t>
      </w:r>
    </w:p>
    <w:p>
      <w:r>
        <w:rPr>
          <w:rFonts w:ascii="宋体" w:hAnsi="宋体" w:eastAsia="宋体"/>
          <w:sz w:val="24"/>
        </w:rPr>
        <w:t>(美)马丁·T.毕格曼(MartinT.Biegelman)，(美)乔·T.巴特(JoelT.Bartow)著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欺诈防范与内部控制执行路线图  创建合规性文化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(美)马丁·T.毕格曼(MartinT.Biegelman)，(美)乔·T.巴特(JoelT.Bartow)著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本书出售、求购地址：https://www.jiaokey.com/book/detail/12181425.html</w:t>
      </w:r>
    </w:p>
    <w:p>
      <w:r>
        <w:t>更多相关图书推荐：https://www.jiaokey.com</w:t>
      </w:r>
    </w:p>
    <w:p>
      <w:r>
        <w:t>(美)马丁·T.毕格曼(MartinT.Biegelman)，(美)乔·T.巴特(JoelT.Bartow)著 其他作品：https://www.jiaokey.com/tag/(美)马丁·T.毕格曼(MartinT.Biegelman)，(美)乔·T.巴特(JoelT.Bartow)著.html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关键词搜索：https://www.jiaokey.com/tag/欺诈防范与内部控制执行路线图  创建合规性文化.html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