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爱上工作的四个秘诀</w:t>
      </w:r>
    </w:p>
    <w:p>
      <w:r>
        <w:rPr>
          <w:rFonts w:ascii="宋体" w:hAnsi="宋体" w:eastAsia="宋体"/>
          <w:sz w:val="24"/>
        </w:rPr>
        <w:t>（美）爱德华·G·马奇欧，德博拉·J·费雪，欧文·托马斯著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爱上工作的四个秘诀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（美）爱德华·G·马奇欧，德博拉·J·费雪，欧文·托马斯著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本书出售、求购地址：https://www.jiaokey.com/book/detail/12181422.html</w:t>
      </w:r>
    </w:p>
    <w:p>
      <w:r>
        <w:t>更多相关图书推荐：https://www.jiaokey.com</w:t>
      </w:r>
    </w:p>
    <w:p>
      <w:r>
        <w:t>（美）爱德华·G·马奇欧，德博拉·J·费雪，欧文·托马斯著 其他作品：https://www.jiaokey.com/tag/（美）爱德华·G·马奇欧，德博拉·J·费雪，欧文·托马斯著.html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关键词搜索：https://www.jiaokey.com/tag/爱上工作的四个秘诀.html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