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书名：马克笔环境艺术写生技法  胡同、老宅及其他</w:t>
      </w:r>
    </w:p>
    <w:p>
      <w:r>
        <w:t>作者：来振环、来军主编</w:t>
      </w:r>
    </w:p>
    <w:p>
      <w:r>
        <w:t>出版社：北京：海洋出版社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马克笔环境艺术写生技法  胡同、老宅及其他 评论地址：https://www.jiaokey.com/book/detail/12181417.html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