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领导干部预防和处置突发公共事件能力讲座读本</w:t>
      </w:r>
    </w:p>
    <w:p>
      <w:r>
        <w:rPr>
          <w:rFonts w:ascii="宋体" w:hAnsi="宋体" w:eastAsia="宋体"/>
          <w:sz w:val="24"/>
        </w:rPr>
        <w:t>莫纪宏，莫于川，王敬波等主编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领导干部预防和处置突发公共事件能力讲座读本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莫纪宏，莫于川，王敬波等主编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本书出售、求购地址：https://www.jiaokey.com/book/detail/12181409.html</w:t>
      </w:r>
    </w:p>
    <w:p>
      <w:r>
        <w:t>更多相关图书推荐：https://www.jiaokey.com</w:t>
      </w:r>
    </w:p>
    <w:p>
      <w:r>
        <w:t>莫纪宏，莫于川，王敬波等主编 其他作品：https://www.jiaokey.com/tag/莫纪宏，莫于川，王敬波等主编.html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关键词搜索：https://www.jiaokey.com/tag/领导干部预防和处置突发公共事件能力讲座读本.html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