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单位负责人怎样看报表（图解版）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单位负责人怎样看报表（图解版）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本书出售、求购地址：https://www.jiaokey.com/book/detail/12181399.html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关键词搜索：https://www.jiaokey.com/tag/单位负责人怎样看报表（图解版）.html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