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世界著名小提琴音乐会组曲  钢琴伴奏谱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世界著名小提琴音乐会组曲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本书出售、求购地址：https://www.jiaokey.com/book/detail/12181388.html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关键词搜索：https://www.jiaokey.com/tag/世界著名小提琴音乐会组曲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