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书名：名人家教  120个影响世界的中外名人家教成功案例  教子必读</w:t>
      </w:r>
    </w:p>
    <w:p>
      <w:r>
        <w:t>作者：孙一博编著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名人家教  120个影响世界的中外名人家教成功案例  教子必读 评论地址：https://www.jiaokey.com/book/detail/12181363.html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