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书名：突发疾病的自救与互救</w:t>
      </w:r>
    </w:p>
    <w:p>
      <w:r>
        <w:t>作者：蒋龙元，张月华主编</w:t>
      </w:r>
    </w:p>
    <w:p>
      <w:r>
        <w:t>出版社：北京:科学技术文献出版社,2009.01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突发疾病的自救与互救 评论地址：https://www.jiaokey.com/book/detail/12181355.html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